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</w:t>
      </w:r>
    </w:p>
    <w:p>
      <w:r>
        <w:t>作者：（苏）索瓦洛夫（И.Г.Совалов）著；孙延珉译；鞍钢工程技术编委员会编</w:t>
      </w:r>
    </w:p>
    <w:p>
      <w:r>
        <w:t>出版社：重工业出版社</w:t>
      </w:r>
    </w:p>
    <w:p>
      <w:r>
        <w:t>出版日期：1954.05</w:t>
      </w:r>
    </w:p>
    <w:p>
      <w:r>
        <w:t>总页数：102</w:t>
      </w:r>
    </w:p>
    <w:p>
      <w:r>
        <w:t>更多请访问教客网: www.jiaokey.com</w:t>
      </w:r>
    </w:p>
    <w:p>
      <w:r>
        <w:t>混凝土工程 评论地址：https://www.jiaokey.com/book/detail/11050460.html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