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书名：混凝土的徐变</w:t>
      </w:r>
    </w:p>
    <w:p>
      <w:r>
        <w:t>作者：（苏）乌利茨基，И.И.著；卢荣俭等译</w:t>
      </w:r>
    </w:p>
    <w:p>
      <w:r>
        <w:t>出版社：北京：建筑工程出版社</w:t>
      </w:r>
    </w:p>
    <w:p>
      <w:r>
        <w:t>出版日期：1959.10</w:t>
      </w:r>
    </w:p>
    <w:p>
      <w:r>
        <w:t>总页数：130</w:t>
      </w:r>
    </w:p>
    <w:p>
      <w:r>
        <w:t>更多请访问教客网: www.jiaokey.com</w:t>
      </w:r>
    </w:p>
    <w:p>
      <w:r>
        <w:t>混凝土的徐变 评论地址：https://www.jiaokey.com/book/detail/11050458.html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