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婚姻生活的侧面  我在这个时代的十个生活片段</w:t>
      </w:r>
    </w:p>
    <w:p>
      <w:r>
        <w:rPr>
          <w:rFonts w:ascii="宋体" w:hAnsi="宋体" w:eastAsia="宋体"/>
          <w:sz w:val="24"/>
        </w:rPr>
        <w:t>王大进著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婚姻生活的侧面  我在这个时代的十个生活片段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本书出售、求购地址：https://www.jiaokey.com/book/detail/11050456.html</w:t>
      </w:r>
    </w:p>
    <w:p>
      <w:r>
        <w:t>更多相关图书推荐：https://www.jiaokey.com</w:t>
      </w:r>
    </w:p>
    <w:p>
      <w:r>
        <w:t>王大进著 其他作品：https://www.jiaokey.com/tag/王大进著.html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关键词搜索：https://www.jiaokey.com/tag/婚姻生活的侧面  我在这个时代的十个生活片段.html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