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含铁建造沉积岩相</w:t>
      </w:r>
    </w:p>
    <w:p>
      <w:r>
        <w:rPr>
          <w:rFonts w:ascii="宋体" w:hAnsi="宋体" w:eastAsia="宋体"/>
          <w:sz w:val="24"/>
        </w:rPr>
        <w:t>詹姆斯，H.L.著；钟亦晓，洪友崇译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含铁建造沉积岩相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詹姆斯，H.L.著；钟亦晓，洪友崇译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本书出售、求购地址：https://www.jiaokey.com/book/detail/11050396.html</w:t>
      </w:r>
    </w:p>
    <w:p>
      <w:r>
        <w:t>更多相关图书推荐：https://www.jiaokey.com</w:t>
      </w:r>
    </w:p>
    <w:p>
      <w:r>
        <w:t>詹姆斯，H.L.著；钟亦晓，洪友崇译 其他作品：https://www.jiaokey.com/tag/詹姆斯，H.L.著；钟亦晓，洪友崇译.html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关键词搜索：https://www.jiaokey.com/tag/含铁建造沉积岩相.html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