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书名：含铬铁矿基性超基性岩岩体类型及铬铁矿成矿规律</w:t>
      </w:r>
    </w:p>
    <w:p>
      <w:r>
        <w:t>作者：中国地质科学院地质矿产所岩石研究室编著；国家地质总局书刊编辑室编辑</w:t>
      </w:r>
    </w:p>
    <w:p>
      <w:r>
        <w:t>出版社：北京：地质出版社</w:t>
      </w:r>
    </w:p>
    <w:p>
      <w:r>
        <w:t>出版日期：1976.10</w:t>
      </w:r>
    </w:p>
    <w:p>
      <w:r>
        <w:t>总页数：280</w:t>
      </w:r>
    </w:p>
    <w:p>
      <w:r>
        <w:t>更多请访问教客网: www.jiaokey.com</w:t>
      </w:r>
    </w:p>
    <w:p>
      <w:r>
        <w:t>含铬铁矿基性超基性岩岩体类型及铬铁矿成矿规律 评论地址：https://www.jiaokey.com/book/detail/11050393.html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