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书名：国外铅锌选矿厂  技术档案</w:t>
      </w:r>
    </w:p>
    <w:p>
      <w:r>
        <w:t>作者：李凤楼，韩秀英，赵纯禄，贺飞丽编</w:t>
      </w:r>
    </w:p>
    <w:p>
      <w:r>
        <w:t>出版社：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国外铅锌选矿厂  技术档案 评论地址：https://www.jiaokey.com/book/detail/11050373.html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