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书名：贵金属选冶工艺：98TMS国际学术会议论文集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贵金属选冶工艺：98TMS国际学术会议论文集 评论地址：https://www.jiaokey.com/book/detail/11050351.html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