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拱及悬吊结构的合理形式</w:t>
      </w:r>
    </w:p>
    <w:p>
      <w:r>
        <w:rPr>
          <w:rFonts w:ascii="宋体" w:hAnsi="宋体" w:eastAsia="宋体"/>
          <w:sz w:val="24"/>
        </w:rPr>
        <w:t>（苏）基谢列夫（В.А.Киселев）著；孙芳垂等译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拱及悬吊结构的合理形式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（苏）基谢列夫（В.А.Киселев）著；孙芳垂等译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北京:人民交通出版社,1955.09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拱悬挂结构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本书出售、求购地址：https://www.jiaokey.com/book/detail/11050319.html</w:t>
      </w:r>
    </w:p>
    <w:p>
      <w:r>
        <w:t>更多相关图书推荐：https://www.jiaokey.com</w:t>
      </w:r>
    </w:p>
    <w:p>
      <w:r>
        <w:t>（苏）基谢列夫（В.А.Киселев）著；孙芳垂等译 其他作品：https://www.jiaokey.com/tag/（苏）基谢列夫（В.А.Киселев）著；孙芳垂等译.html</w:t>
      </w:r>
    </w:p>
    <w:p>
      <w:r>
        <w:t>北京:人民交通出版社,1955.09 出版图书：https://www.jiaokey.com/tag/北京:人民交通出版社,1955.09.html</w:t>
      </w:r>
    </w:p>
    <w:p>
      <w:r>
        <w:t>关键词搜索：https://www.jiaokey.com/tag/拱悬挂结构.html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