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戈林名单</w:t>
      </w:r>
    </w:p>
    <w:p>
      <w:r>
        <w:rPr>
          <w:rFonts w:ascii="宋体" w:hAnsi="宋体" w:eastAsia="宋体"/>
          <w:sz w:val="24"/>
        </w:rPr>
        <w:t>（美）杰·西·波洛克（J.C.Pollock）著；薛瑾，赵鸿译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戈林名单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（美）杰·西·波洛克（J.C.Pollock）著；薛瑾，赵鸿译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本书出售、求购地址：https://www.jiaokey.com/book/detail/11050254.html</w:t>
      </w:r>
    </w:p>
    <w:p>
      <w:r>
        <w:t>更多相关图书推荐：https://www.jiaokey.com</w:t>
      </w:r>
    </w:p>
    <w:p>
      <w:r>
        <w:t>（美）杰·西·波洛克（J.C.Pollock）著；薛瑾，赵鸿译 其他作品：https://www.jiaokey.com/tag/（美）杰·西·波洛克（J.C.Pollock）著；薛瑾，赵鸿译.html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关键词搜索：https://www.jiaokey.com/tag/戈林名单.html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