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钢梁极限状态</w:t>
      </w:r>
    </w:p>
    <w:p>
      <w:r>
        <w:rPr>
          <w:rFonts w:ascii="宋体" w:hAnsi="宋体" w:eastAsia="宋体"/>
          <w:sz w:val="24"/>
        </w:rPr>
        <w:t>（苏）伯罗乌杰（Б.М.Броуде）著；袁文伯译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钢梁极限状态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（苏）伯罗乌杰（Б.М.Броуде）著；袁文伯译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钢结构-梁-极限载荷 梁-钢结构-极限载荷 极限载荷-梁-钢结构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本书出售、求购地址：https://www.jiaokey.com/book/detail/11050235.html</w:t>
      </w:r>
    </w:p>
    <w:p>
      <w:r>
        <w:t>更多相关图书推荐：https://www.jiaokey.com</w:t>
      </w:r>
    </w:p>
    <w:p>
      <w:r>
        <w:t>（苏）伯罗乌杰（Б.М.Броуде）著；袁文伯译 其他作品：https://www.jiaokey.com/tag/（苏）伯罗乌杰（Б.М.Броуде）著；袁文伯译.html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关键词搜索：https://www.jiaokey.com/tag/钢结构-梁-极限载荷 梁-钢结构-极限载荷 极限载荷-梁-钢结构.html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