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钢筋混凝土计算与构造原理</w:t>
      </w:r>
    </w:p>
    <w:p>
      <w:r>
        <w:rPr>
          <w:rFonts w:ascii="宋体" w:hAnsi="宋体" w:eastAsia="宋体"/>
          <w:sz w:val="24"/>
        </w:rPr>
        <w:t>（苏）德哈维奇勒（А.И.Дыховичный）撰；张自槛译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钢筋混凝土计算与构造原理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（苏）德哈维奇勒（А.И.Дыховичный）撰；张自槛译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钢筋混凝土结构-结构计算 结构计算-钢筋混凝土结构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本书出售、求购地址：https://www.jiaokey.com/book/detail/11050201.html</w:t>
      </w:r>
    </w:p>
    <w:p>
      <w:r>
        <w:t>更多相关图书推荐：https://www.jiaokey.com</w:t>
      </w:r>
    </w:p>
    <w:p>
      <w:r>
        <w:t>（苏）德哈维奇勒（А.И.Дыховичный）撰；张自槛译 其他作品：https://www.jiaokey.com/tag/（苏）德哈维奇勒（А.И.Дыховичный）撰；张自槛译.html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关键词搜索：https://www.jiaokey.com/tag/钢筋混凝土结构-结构计算 结构计算-钢筋混凝土结构.html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