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书名：钢筋混凝土轨枕铺设和养护经验</w:t>
      </w:r>
    </w:p>
    <w:p>
      <w:r>
        <w:t>作者：铁道部工务局编</w:t>
      </w:r>
    </w:p>
    <w:p>
      <w:r>
        <w:t>出版社：人民铁道出版社</w:t>
      </w:r>
    </w:p>
    <w:p>
      <w:r>
        <w:t>出版日期：1960.04</w:t>
      </w:r>
    </w:p>
    <w:p>
      <w:r>
        <w:t>总页数：96</w:t>
      </w:r>
    </w:p>
    <w:p>
      <w:r>
        <w:t>更多请访问教客网: www.jiaokey.com</w:t>
      </w:r>
    </w:p>
    <w:p>
      <w:r>
        <w:t>钢筋混凝土轨枕铺设和养护经验 评论地址：https://www.jiaokey.com/book/detail/11050193.html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