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作者：E.H.Gaylord，Jr C.N.Gaylord著；唐山译</w:t>
      </w:r>
    </w:p>
    <w:p>
      <w:r>
        <w:t>出版社：大中国图书公司</w:t>
      </w:r>
    </w:p>
    <w:p>
      <w:r>
        <w:t>出版日期：1980</w:t>
      </w:r>
    </w:p>
    <w:p>
      <w:r>
        <w:t>总页数：756</w:t>
      </w:r>
    </w:p>
    <w:p>
      <w:r>
        <w:t>更多请访问教客网: www.jiaokey.com</w:t>
      </w:r>
    </w:p>
    <w:p>
      <w:r>
        <w:t>钢结构设计 评论地址：https://www.jiaokey.com/book/detail/11050181.html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