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</w:t>
      </w:r>
    </w:p>
    <w:p>
      <w:r>
        <w:t>作者：（美）古兹马诺瓦奇（B.O.Kuzmanovic），（美）威廉斯（N.Willems）著；庄海涛译</w:t>
      </w:r>
    </w:p>
    <w:p>
      <w:r>
        <w:t>出版社：北京：人民交通出版社</w:t>
      </w:r>
    </w:p>
    <w:p>
      <w:r>
        <w:t>出版日期：1984</w:t>
      </w:r>
    </w:p>
    <w:p>
      <w:r>
        <w:t>总页数：640</w:t>
      </w:r>
    </w:p>
    <w:p>
      <w:r>
        <w:t>更多请访问教客网: www.jiaokey.com</w:t>
      </w:r>
    </w:p>
    <w:p>
      <w:r>
        <w:t>钢结构设计 评论地址：https://www.jiaokey.com/book/detail/11050180.html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