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钢轨与钢轨基础的计算</w:t>
      </w:r>
    </w:p>
    <w:p>
      <w:r>
        <w:rPr>
          <w:rFonts w:ascii="宋体" w:hAnsi="宋体" w:eastAsia="宋体"/>
          <w:sz w:val="24"/>
        </w:rPr>
        <w:t>（苏）斯科洛杜莫夫（Г.Е.）著；王世馥译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钢轨与钢轨基础的计算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（苏）斯科洛杜莫夫（Г.Е.）著；王世馥译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本书出售、求购地址：https://www.jiaokey.com/book/detail/11050162.html</w:t>
      </w:r>
    </w:p>
    <w:p>
      <w:r>
        <w:t>更多相关图书推荐：https://www.jiaokey.com</w:t>
      </w:r>
    </w:p>
    <w:p>
      <w:r>
        <w:t>（苏）斯科洛杜莫夫（Г.Е.）著；王世馥译 其他作品：https://www.jiaokey.com/tag/（苏）斯科洛杜莫夫（Г.Е.）著；王世馥译.html</w:t>
      </w:r>
    </w:p>
    <w:p>
      <w:r>
        <w:t>人民铁道出版社 出版图书：https://www.jiaokey.com/tag/人民铁道出版社.html</w:t>
      </w:r>
    </w:p>
    <w:p>
      <w:r>
        <w:t>关键词搜索：https://www.jiaokey.com/tag/钢轨与钢轨基础的计算.html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