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书名：钢钣桩工程</w:t>
      </w:r>
    </w:p>
    <w:p>
      <w:r>
        <w:t>作者：（苏）索可罗夫（Н.М.Соколов），（苏）沙士可夫（С.А.Шашков）著；王郑德编译</w:t>
      </w:r>
    </w:p>
    <w:p>
      <w:r>
        <w:t>出版社：北京:人民交通出版社,1954.11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钢钣桩工程 评论地址：https://www.jiaokey.com/book/detail/11050157.html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