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书名：杆系结构分析</w:t>
      </w:r>
    </w:p>
    <w:p>
      <w:r>
        <w:t>作者：（美）J.M. 盖尔，（美）W. 韦孚著；边启光译</w:t>
      </w:r>
    </w:p>
    <w:p>
      <w:r>
        <w:t>出版社：水利出版社</w:t>
      </w:r>
    </w:p>
    <w:p>
      <w:r>
        <w:t>出版日期：1980.03</w:t>
      </w:r>
    </w:p>
    <w:p>
      <w:r>
        <w:t>总页数：341</w:t>
      </w:r>
    </w:p>
    <w:p>
      <w:r>
        <w:t>更多请访问教客网: www.jiaokey.com</w:t>
      </w:r>
    </w:p>
    <w:p>
      <w:r>
        <w:t>杆系结构分析 评论地址：https://www.jiaokey.com/book/detail/11050149.html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