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负责任的企业家  开创事业的新哲学</w:t>
      </w:r>
    </w:p>
    <w:p>
      <w:r>
        <w:rPr>
          <w:rFonts w:ascii="宋体" w:hAnsi="宋体" w:eastAsia="宋体"/>
          <w:sz w:val="24"/>
        </w:rPr>
        <w:t>（美）克雷格·霍尔（Craig Hall）著；王志毅，黄华侨译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负责任的企业家  开创事业的新哲学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（美）克雷格·霍尔（Craig Hall）著；王志毅，黄华侨译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本书出售、求购地址：https://www.jiaokey.com/book/detail/11050142.html</w:t>
      </w:r>
    </w:p>
    <w:p>
      <w:r>
        <w:t>更多相关图书推荐：https://www.jiaokey.com</w:t>
      </w:r>
    </w:p>
    <w:p>
      <w:r>
        <w:t>（美）克雷格·霍尔（Craig Hall）著；王志毅，黄华侨译 其他作品：https://www.jiaokey.com/tag/（美）克雷格·霍尔（Craig Hall）著；王志毅，黄华侨译.html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关键词搜索：https://www.jiaokey.com/tag/负责任的企业家  开创事业的新哲学.html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