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放射性表面污染的监测</w:t>
      </w:r>
    </w:p>
    <w:p>
      <w:r>
        <w:rPr>
          <w:rFonts w:ascii="宋体" w:hAnsi="宋体" w:eastAsia="宋体"/>
          <w:sz w:val="24"/>
        </w:rPr>
        <w:t>（英）R.F.克莱顿编；黄治俭，丁民德译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放射性表面污染的监测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（英）R.F.克莱顿编；黄治俭，丁民德译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放射性污染(学科: 监测)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本书出售、求购地址：https://www.jiaokey.com/book/detail/11050120.html</w:t>
      </w:r>
    </w:p>
    <w:p>
      <w:r>
        <w:t>更多相关图书推荐：https://www.jiaokey.com</w:t>
      </w:r>
    </w:p>
    <w:p>
      <w:r>
        <w:t>（英）R.F.克莱顿编；黄治俭，丁民德译 其他作品：https://www.jiaokey.com/tag/（英）R.F.克莱顿编；黄治俭，丁民德译.html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关键词搜索：https://www.jiaokey.com/tag/放射性污染(学科: 监测).html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