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方方小说精品集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方方小说精品集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本书出售、求购地址：https://www.jiaokey.com/book/detail/11050112.html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关键词搜索：https://www.jiaokey.com/tag/方方小说精品集.html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