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书名：堆石灌浆圬工</w:t>
      </w:r>
    </w:p>
    <w:p>
      <w:r>
        <w:t>作者：（苏）阿赫维尔多夫（И.Н.Ахвердов）著；郭成举译</w:t>
      </w:r>
    </w:p>
    <w:p>
      <w:r>
        <w:t>出版社：北京:人民交通出版社,1956.05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堆石灌浆圬工 评论地址：https://www.jiaokey.com/book/detail/11050055.html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