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</w:t>
      </w:r>
    </w:p>
    <w:p>
      <w:r>
        <w:rPr>
          <w:rFonts w:ascii="宋体" w:hAnsi="宋体" w:eastAsia="宋体"/>
          <w:sz w:val="24"/>
        </w:rPr>
        <w:t>（美）乔艾琳·狄米曲斯（Jo-Ellan Dimitrius），（美）马克·马札瑞拉（Mark Mazzarella）著；张芃译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（美）乔艾琳·狄米曲斯（Jo-Ellan Dimitrius），（美）马克·马札瑞拉（Mark Mazzarella）著；张芃译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本书出售、求购地址：https://www.jiaokey.com/book/detail/11050049.html</w:t>
      </w:r>
    </w:p>
    <w:p>
      <w:r>
        <w:t>更多相关图书推荐：https://www.jiaokey.com</w:t>
      </w:r>
    </w:p>
    <w:p>
      <w:r>
        <w:t>（美）乔艾琳·狄米曲斯（Jo-Ellan Dimitrius），（美）马克·马札瑞拉（Mark Mazzarella）著；张芃译 其他作品：https://www.jiaokey.com/tag/（美）乔艾琳·狄米曲斯（Jo-Ellan Dimitrius），（美）马克·马札瑞拉（Mark Mazzarella）著；张芃译.html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