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董事会的构建  企业成功的基点</w:t>
      </w:r>
    </w:p>
    <w:p>
      <w:r>
        <w:rPr>
          <w:rFonts w:ascii="宋体" w:hAnsi="宋体" w:eastAsia="宋体"/>
          <w:sz w:val="24"/>
        </w:rPr>
        <w:t>（英）艾兰·布雷克（Allan Blake）著；刘有发，肖珑等译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董事会的构建  企业成功的基点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（英）艾兰·布雷克（Allan Blake）著；刘有发，肖珑等译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本书出售、求购地址：https://www.jiaokey.com/book/detail/11050045.html</w:t>
      </w:r>
    </w:p>
    <w:p>
      <w:r>
        <w:t>更多相关图书推荐：https://www.jiaokey.com</w:t>
      </w:r>
    </w:p>
    <w:p>
      <w:r>
        <w:t>（英）艾兰·布雷克（Allan Blake）著；刘有发，肖珑等译 其他作品：https://www.jiaokey.com/tag/（英）艾兰·布雷克（Allan Blake）著；刘有发，肖珑等译.html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关键词搜索：https://www.jiaokey.com/tag/董事会的构建  企业成功的基点.html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