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第三年龄  人类长寿之道</w:t>
      </w:r>
    </w:p>
    <w:p>
      <w:r>
        <w:rPr>
          <w:rFonts w:ascii="宋体" w:hAnsi="宋体" w:eastAsia="宋体"/>
          <w:sz w:val="24"/>
        </w:rPr>
        <w:t>（苏）塔尔纳夫斯基（Тарнавский，Ю.Б.）著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第三年龄  人类长寿之道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（苏）塔尔纳夫斯基（Тарнавский，Ю.Б.）著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本书出售、求购地址：https://www.jiaokey.com/book/detail/11049999.html</w:t>
      </w:r>
    </w:p>
    <w:p>
      <w:r>
        <w:t>更多相关图书推荐：https://www.jiaokey.com</w:t>
      </w:r>
    </w:p>
    <w:p>
      <w:r>
        <w:t>（苏）塔尔纳夫斯基（Тарнавский，Ю.Б.）著 其他作品：https://www.jiaokey.com/tag/（苏）塔尔纳夫斯基（Тарнавский，Ю.Б.）著.html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关键词搜索：https://www.jiaokey.com/tag/第三年龄  人类长寿之道.html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