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书名：第二届全国金银选冶学术会议论文集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第二届全国金银选冶学术会议论文集 评论地址：https://www.jiaokey.com/book/detail/11049986.html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