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地台活化说及其找矿意义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地台活化说及其找矿意义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本书出售、求购地址：https://www.jiaokey.com/book/detail/11049957.html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关键词搜索：https://www.jiaokey.com/tag/地台活化说及其找矿意义.html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