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书名：党风廉政建设责任制论纲</w:t>
      </w:r>
    </w:p>
    <w:p>
      <w:r>
        <w:t>作者：施留峰著</w:t>
      </w:r>
    </w:p>
    <w:p>
      <w:r>
        <w:t>出版社：北京：中国方正出版社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党风廉政建设责任制论纲 评论地址：https://www.jiaokey.com/book/detail/11049916.html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