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书名：单层工业房屋钢结构</w:t>
      </w:r>
    </w:p>
    <w:p>
      <w:r>
        <w:t>作者：（苏）屠宝（С.М.Тубин）编；颜景田等译</w:t>
      </w:r>
    </w:p>
    <w:p>
      <w:r>
        <w:t>出版社：重工业出版社</w:t>
      </w:r>
    </w:p>
    <w:p>
      <w:r>
        <w:t>出版日期：1954.02</w:t>
      </w:r>
    </w:p>
    <w:p>
      <w:r>
        <w:t>总页数：373</w:t>
      </w:r>
    </w:p>
    <w:p>
      <w:r>
        <w:t>更多请访问教客网: www.jiaokey.com</w:t>
      </w:r>
    </w:p>
    <w:p>
      <w:r>
        <w:t>单层工业房屋钢结构 评论地址：https://www.jiaokey.com/book/detail/11049903.html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