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大自然如何工作  有关自组织临界性的科学</w:t>
      </w:r>
    </w:p>
    <w:p>
      <w:r>
        <w:rPr>
          <w:rFonts w:ascii="宋体" w:hAnsi="宋体" w:eastAsia="宋体"/>
          <w:sz w:val="24"/>
        </w:rPr>
        <w:t>（丹麦）帕·巴克著；李炜，蔡勖译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大自然如何工作  有关自组织临界性的科学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（丹麦）帕·巴克著；李炜，蔡勖译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本书出售、求购地址：https://www.jiaokey.com/book/detail/11049900.html</w:t>
      </w:r>
    </w:p>
    <w:p>
      <w:r>
        <w:t>更多相关图书推荐：https://www.jiaokey.com</w:t>
      </w:r>
    </w:p>
    <w:p>
      <w:r>
        <w:t>（丹麦）帕·巴克著；李炜，蔡勖译 其他作品：https://www.jiaokey.com/tag/（丹麦）帕·巴克著；李炜，蔡勖译.html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关键词搜索：https://www.jiaokey.com/tag/大自然如何工作  有关自组织临界性的科学.html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