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书名：大体积混凝土的运输</w:t>
      </w:r>
    </w:p>
    <w:p>
      <w:r>
        <w:t>作者：А.П.叶列明著；周景星等译</w:t>
      </w:r>
    </w:p>
    <w:p>
      <w:r>
        <w:t>出版社：水利出版社</w:t>
      </w:r>
    </w:p>
    <w:p>
      <w:r>
        <w:t>出版日期：1957.07</w:t>
      </w:r>
    </w:p>
    <w:p>
      <w:r>
        <w:t>总页数：269</w:t>
      </w:r>
    </w:p>
    <w:p>
      <w:r>
        <w:t>更多请访问教客网: www.jiaokey.com</w:t>
      </w:r>
    </w:p>
    <w:p>
      <w:r>
        <w:t>大体积混凝土的运输 评论地址：https://www.jiaokey.com/book/detail/11049895.html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