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书名：窗台·阳台·宅旁园艺知识</w:t>
      </w:r>
    </w:p>
    <w:p>
      <w:r>
        <w:t>作者：北京植物园本书编写组</w:t>
      </w:r>
    </w:p>
    <w:p>
      <w:r>
        <w:t>出版社：上海:上海科学技术出版社,1985.06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窗台·阳台·宅旁园艺知识 评论地址：https://www.jiaokey.com/book/detail/11049870.html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