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书名：沉积岩中的沸石及其成因</w:t>
      </w:r>
    </w:p>
    <w:p>
      <w:r>
        <w:t>作者：（美）海（R.L.Hay）著；黄典豪译</w:t>
      </w:r>
    </w:p>
    <w:p>
      <w:r>
        <w:t>出版社：北京：地质出版社</w:t>
      </w:r>
    </w:p>
    <w:p>
      <w:r>
        <w:t>出版日期：1978.07</w:t>
      </w:r>
    </w:p>
    <w:p>
      <w:r>
        <w:t>总页数：103</w:t>
      </w:r>
    </w:p>
    <w:p>
      <w:r>
        <w:t>更多请访问教客网: www.jiaokey.com</w:t>
      </w:r>
    </w:p>
    <w:p>
      <w:r>
        <w:t>沉积岩中的沸石及其成因 评论地址：https://www.jiaokey.com/book/detail/11049851.html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