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书名：世界文明史  观察世界的新视角</w:t>
      </w:r>
    </w:p>
    <w:p>
      <w:r>
        <w:t>作者：（美）威廉·麦克高希（William McGaaghey）著；董建中，王大庆译</w:t>
      </w:r>
    </w:p>
    <w:p>
      <w:r>
        <w:t>出版社：北京：新华出版社</w:t>
      </w:r>
    </w:p>
    <w:p>
      <w:r>
        <w:t>出版日期：2003.01</w:t>
      </w:r>
    </w:p>
    <w:p>
      <w:r>
        <w:t>总页数：681</w:t>
      </w:r>
    </w:p>
    <w:p>
      <w:r>
        <w:t>更多请访问教客网: www.jiaokey.com</w:t>
      </w:r>
    </w:p>
    <w:p>
      <w:r>
        <w:t>世界文明史  观察世界的新视角 评论地址：https://www.jiaokey.com/book/detail/11049843.html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