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书名：常见病症中医文献专辑  失血专辑</w:t>
      </w:r>
    </w:p>
    <w:p>
      <w:r>
        <w:t>作者：达美君等编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总页数：511</w:t>
      </w:r>
    </w:p>
    <w:p>
      <w:r>
        <w:t>更多请访问教客网: www.jiaokey.com</w:t>
      </w:r>
    </w:p>
    <w:p>
      <w:r>
        <w:t>常见病症中医文献专辑  失血专辑 评论地址：https://www.jiaokey.com/book/detail/11049842.html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