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不再沉默  人文学者论王小波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不再沉默  人文学者论王小波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本书出售、求购地址：https://www.jiaokey.com/book/detail/11049823.html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关键词搜索：https://www.jiaokey.com/tag/不再沉默  人文学者论王小波.html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