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书名：薄板结构力学</w:t>
      </w:r>
    </w:p>
    <w:p>
      <w:r>
        <w:t>作者：（苏）卡尔马诺克，Л.С.著；屈家溢，区汉梁译</w:t>
      </w:r>
    </w:p>
    <w:p>
      <w:r>
        <w:t>出版社：北京：建筑工程出版社</w:t>
      </w:r>
    </w:p>
    <w:p>
      <w:r>
        <w:t>出版日期：1959.10</w:t>
      </w:r>
    </w:p>
    <w:p>
      <w:r>
        <w:t>总页数：319</w:t>
      </w:r>
    </w:p>
    <w:p>
      <w:r>
        <w:t>更多请访问教客网: www.jiaokey.com</w:t>
      </w:r>
    </w:p>
    <w:p>
      <w:r>
        <w:t>薄板结构力学 评论地址：https://www.jiaokey.com/book/detail/11049814.html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