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书名：北魏人书佛说佛藏经</w:t>
      </w:r>
    </w:p>
    <w:p>
      <w:r>
        <w:t>作者：本社编</w:t>
      </w:r>
    </w:p>
    <w:p>
      <w:r>
        <w:t>出版社：上海:上海书画出版社,2000.08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北魏人书佛说佛藏经 评论地址：https://www.jiaokey.com/book/detail/11049801.html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