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Д-83A三轮压路机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Д-83A三轮压路机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路面-压路机 压路机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本书出售、求购地址：https://www.jiaokey.com/book/detail/11049761.html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关键词搜索：https://www.jiaokey.com/tag/路面-压路机 压路机.html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