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书名：Windows中的网络操作技巧大全</w:t>
      </w:r>
    </w:p>
    <w:p>
      <w:r>
        <w:t>作者：施势帆，吕建毅编著</w:t>
      </w:r>
    </w:p>
    <w:p>
      <w:r>
        <w:t>出版社：青岛：青岛出版社</w:t>
      </w:r>
    </w:p>
    <w:p>
      <w:r>
        <w:t>出版日期：1998.10</w:t>
      </w:r>
    </w:p>
    <w:p>
      <w:r>
        <w:t>总页数：353</w:t>
      </w:r>
    </w:p>
    <w:p>
      <w:r>
        <w:t>更多请访问教客网: www.jiaokey.com</w:t>
      </w:r>
    </w:p>
    <w:p>
      <w:r>
        <w:t>Windows中的网络操作技巧大全 评论地址：https://www.jiaokey.com/book/detail/11049757.html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