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MX插件精选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MX插件精选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本书出售、求购地址：https://www.jiaokey.com/book/detail/11049743.html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关键词搜索：https://www.jiaokey.com/tag/Flash MX插件精选.html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