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6西格玛经理人  忙碌的经理人的管理指导手册</w:t>
      </w:r>
    </w:p>
    <w:p>
      <w:r>
        <w:rPr>
          <w:rFonts w:ascii="宋体" w:hAnsi="宋体" w:eastAsia="宋体"/>
          <w:sz w:val="24"/>
        </w:rPr>
        <w:t>（美）格雷格·布鲁（Greg Brue）著；柴金平译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6西格玛经理人  忙碌的经理人的管理指导手册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（美）格雷格·布鲁（Greg Brue）著；柴金平译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本书出售、求购地址：https://www.jiaokey.com/book/detail/11049732.html</w:t>
      </w:r>
    </w:p>
    <w:p>
      <w:r>
        <w:t>更多相关图书推荐：https://www.jiaokey.com</w:t>
      </w:r>
    </w:p>
    <w:p>
      <w:r>
        <w:t>（美）格雷格·布鲁（Greg Brue）著；柴金平译 其他作品：https://www.jiaokey.com/tag/（美）格雷格·布鲁（Greg Brue）著；柴金平译.html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关键词搜索：https://www.jiaokey.com/tag/6西格玛经理人  忙碌的经理人的管理指导手册.html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