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2001年中国财经审计法规公报合订本  下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2001年中国财经审计法规公报合订本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本书出售、求购地址：https://www.jiaokey.com/book/detail/11049713.html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关键词搜索：https://www.jiaokey.com/tag/2001年中国财经审计法规公报合订本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