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1960年全国公路养护工作会议公路养护改善先进经验  选编</w:t>
      </w:r>
    </w:p>
    <w:p>
      <w:r>
        <w:rPr>
          <w:rFonts w:ascii="宋体" w:hAnsi="宋体" w:eastAsia="宋体"/>
          <w:sz w:val="24"/>
        </w:rPr>
        <w:t>福建省交通厅等著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1960年全国公路养护工作会议公路养护改善先进经验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福建省交通厅等著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本书出售、求购地址：https://www.jiaokey.com/book/detail/11049705.html</w:t>
      </w:r>
    </w:p>
    <w:p>
      <w:r>
        <w:t>更多相关图书推荐：https://www.jiaokey.com</w:t>
      </w:r>
    </w:p>
    <w:p>
      <w:r>
        <w:t>福建省交通厅等著 其他作品：https://www.jiaokey.com/tag/福建省交通厅等著.html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关键词搜索：https://www.jiaokey.com/tag/1960年全国公路养护工作会议公路养护改善先进经验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