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书名：中国西部区域教育现代化发展研究</w:t>
      </w:r>
    </w:p>
    <w:p>
      <w:r>
        <w:t>作者：和福生，李慧勤著</w:t>
      </w:r>
    </w:p>
    <w:p>
      <w:r>
        <w:t>出版社：昆明：云南教育出版社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中国西部区域教育现代化发展研究 评论地址：https://www.jiaokey.com/book/detail/11049647.html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