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天人之际的非常对话  甘肃天水地区的农事禳灾研究</w:t>
      </w:r>
    </w:p>
    <w:p>
      <w:r>
        <w:rPr>
          <w:rFonts w:ascii="宋体" w:hAnsi="宋体" w:eastAsia="宋体"/>
          <w:sz w:val="24"/>
        </w:rPr>
        <w:t>安德明著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天人之际的非常对话  甘肃天水地区的农事禳灾研究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本书出售、求购地址：https://www.jiaokey.com/book/detail/11049543.html</w:t>
      </w:r>
    </w:p>
    <w:p>
      <w:r>
        <w:t>更多相关图书推荐：https://www.jiaokey.com</w:t>
      </w:r>
    </w:p>
    <w:p>
      <w:r>
        <w:t>安德明著 其他作品：https://www.jiaokey.com/tag/安德明著.html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关键词搜索：https://www.jiaokey.com/tag/天人之际的非常对话  甘肃天水地区的农事禳灾研究.html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