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十字军东征  马背上的圣战</w:t>
      </w:r>
    </w:p>
    <w:p>
      <w:r>
        <w:rPr>
          <w:rFonts w:ascii="宋体" w:hAnsi="宋体" w:eastAsia="宋体"/>
          <w:sz w:val="24"/>
        </w:rPr>
        <w:t>（意）卢多维科·加托著；祝本雄译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十字军东征  马背上的圣战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（意）卢多维科·加托著；祝本雄译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本书出售、求购地址：https://www.jiaokey.com/book/detail/11049479.html</w:t>
      </w:r>
    </w:p>
    <w:p>
      <w:r>
        <w:t>更多相关图书推荐：https://www.jiaokey.com</w:t>
      </w:r>
    </w:p>
    <w:p>
      <w:r>
        <w:t>（意）卢多维科·加托著；祝本雄译 其他作品：https://www.jiaokey.com/tag/（意）卢多维科·加托著；祝本雄译.html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关键词搜索：https://www.jiaokey.com/tag/十字军东征  马背上的圣战.html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