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在职攻读硕士学位入学考试全国联考英语应试教程  翻译分册</w:t>
      </w:r>
    </w:p>
    <w:p>
      <w:r>
        <w:rPr>
          <w:rFonts w:ascii="宋体" w:hAnsi="宋体" w:eastAsia="宋体"/>
          <w:sz w:val="24"/>
        </w:rPr>
        <w:t>何福胜主编；许建平编著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在职攻读硕士学位入学考试全国联考英语应试教程  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何福胜主编；许建平编著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本书出售、求购地址：https://www.jiaokey.com/book/detail/11049467.html</w:t>
      </w:r>
    </w:p>
    <w:p>
      <w:r>
        <w:t>更多相关图书推荐：https://www.jiaokey.com</w:t>
      </w:r>
    </w:p>
    <w:p>
      <w:r>
        <w:t>何福胜主编；许建平编著 其他作品：https://www.jiaokey.com/tag/何福胜主编；许建平编著.html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关键词搜索：https://www.jiaokey.com/tag/在职攻读硕士学位入学考试全国联考英语应试教程  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