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闪电英语  第1册</w:t>
      </w:r>
    </w:p>
    <w:p>
      <w:r>
        <w:rPr>
          <w:rFonts w:ascii="宋体" w:hAnsi="宋体" w:eastAsia="宋体"/>
          <w:sz w:val="24"/>
        </w:rPr>
        <w:t>（美）克里斯托夫·帕森斯（Christopher Parsons）著；郝莉译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（美）克里斯托夫·帕森斯（Christopher Parsons）著；郝莉译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本书出售、求购地址：https://www.jiaokey.com/book/detail/11049433.html</w:t>
      </w:r>
    </w:p>
    <w:p>
      <w:r>
        <w:t>更多相关图书推荐：https://www.jiaokey.com</w:t>
      </w:r>
    </w:p>
    <w:p>
      <w:r>
        <w:t>（美）克里斯托夫·帕森斯（Christopher Parsons）著；郝莉译 其他作品：https://www.jiaokey.com/tag/（美）克里斯托夫·帕森斯（Christopher Parsons）著；郝莉译.html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关键词搜索：https://www.jiaokey.com/tag/闪电英语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