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比零还少  探访欧美先锋音乐的异端禁地</w:t>
      </w:r>
    </w:p>
    <w:p>
      <w:r>
        <w:rPr>
          <w:rFonts w:ascii="宋体" w:hAnsi="宋体" w:eastAsia="宋体"/>
          <w:sz w:val="24"/>
        </w:rPr>
        <w:t>郝舫著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比零还少  探访欧美先锋音乐的异端禁地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本书出售、求购地址：https://www.jiaokey.com/book/detail/11049414.html</w:t>
      </w:r>
    </w:p>
    <w:p>
      <w:r>
        <w:t>更多相关图书推荐：https://www.jiaokey.com</w:t>
      </w:r>
    </w:p>
    <w:p>
      <w:r>
        <w:t>郝舫著 其他作品：https://www.jiaokey.com/tag/郝舫著.html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关键词搜索：https://www.jiaokey.com/tag/比零还少  探访欧美先锋音乐的异端禁地.html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