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书名：迷离错置的影像  现代艺术在中国的文化视点</w:t>
      </w:r>
    </w:p>
    <w:p>
      <w:r>
        <w:t>作者：张强著</w:t>
      </w:r>
    </w:p>
    <w:p>
      <w:r>
        <w:t>出版社：济南:山东美术出版社,1998.12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迷离错置的影像  现代艺术在中国的文化视点 评论地址：https://www.jiaokey.com/book/detail/11049400.html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